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4E" w:rsidRPr="00B4156F" w:rsidRDefault="009C5A8D" w:rsidP="00B4156F">
      <w:pPr>
        <w:ind w:leftChars="100" w:left="440" w:hangingChars="100" w:hanging="220"/>
        <w:rPr>
          <w:b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E556B4" wp14:editId="113C2683">
                <wp:simplePos x="0" y="0"/>
                <wp:positionH relativeFrom="column">
                  <wp:posOffset>5105400</wp:posOffset>
                </wp:positionH>
                <wp:positionV relativeFrom="paragraph">
                  <wp:posOffset>17780</wp:posOffset>
                </wp:positionV>
                <wp:extent cx="923925" cy="2667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5A8D" w:rsidRDefault="009C5A8D" w:rsidP="009C5A8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E556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2pt;margin-top:1.4pt;width:72.75pt;height:21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" fillcolor="white [3201]" strokeweight=".5pt">
                <v:textbox>
                  <w:txbxContent>
                    <w:p w:rsidR="009C5A8D" w:rsidRDefault="009C5A8D" w:rsidP="009C5A8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49004E">
        <w:rPr>
          <w:lang w:eastAsia="ja-JP"/>
        </w:rPr>
        <w:br/>
      </w:r>
    </w:p>
    <w:p w:rsidR="00C31168" w:rsidRDefault="006E2942">
      <w:pPr>
        <w:jc w:val="center"/>
        <w:rPr>
          <w:lang w:eastAsia="ja-JP"/>
        </w:rPr>
      </w:pPr>
      <w:r>
        <w:rPr>
          <w:b/>
          <w:sz w:val="28"/>
          <w:lang w:eastAsia="ja-JP"/>
        </w:rPr>
        <w:t>経営力強化事業計画書</w:t>
      </w:r>
    </w:p>
    <w:p w:rsidR="00C31168" w:rsidRDefault="00C54548">
      <w:pPr>
        <w:rPr>
          <w:lang w:eastAsia="ja-JP"/>
        </w:rPr>
      </w:pPr>
      <w:r w:rsidRPr="00B91C18"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2F15DC" wp14:editId="0466570B">
                <wp:simplePos x="0" y="0"/>
                <wp:positionH relativeFrom="column">
                  <wp:posOffset>133350</wp:posOffset>
                </wp:positionH>
                <wp:positionV relativeFrom="paragraph">
                  <wp:posOffset>1703071</wp:posOffset>
                </wp:positionV>
                <wp:extent cx="5972175" cy="952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1D2F" w:rsidRPr="00C61D2F" w:rsidRDefault="00C61D2F" w:rsidP="00C5454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F15DC" id="テキスト ボックス 2" o:spid="_x0000_s1027" type="#_x0000_t202" style="position:absolute;margin-left:10.5pt;margin-top:134.1pt;width:470.25pt;height: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" fillcolor="white [3201]" strokeweight=".5pt">
                <v:textbox>
                  <w:txbxContent>
                    <w:p w:rsidR="00C61D2F" w:rsidRPr="00C61D2F" w:rsidRDefault="00C61D2F" w:rsidP="00C5454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1C18"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436245</wp:posOffset>
                </wp:positionV>
                <wp:extent cx="5972175" cy="990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548" w:rsidRDefault="00C5454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8" type="#_x0000_t202" style="position:absolute;margin-left:10.5pt;margin-top:34.35pt;width:470.25pt;height:7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" fillcolor="white [3201]" strokeweight=".5pt">
                <v:textbox>
                  <w:txbxContent>
                    <w:p w:rsidR="00C54548" w:rsidRDefault="00C5454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2942" w:rsidRPr="00B91C18">
        <w:rPr>
          <w:b/>
          <w:lang w:eastAsia="ja-JP"/>
        </w:rPr>
        <w:t>（１）企業の現状と経営上の悩み</w:t>
      </w:r>
      <w:r w:rsidR="006E2942">
        <w:rPr>
          <w:lang w:eastAsia="ja-JP"/>
        </w:rPr>
        <w:br/>
      </w:r>
      <w:r>
        <w:rPr>
          <w:lang w:eastAsia="ja-JP"/>
        </w:rPr>
        <w:t>・自社の現状（強み・弱み）</w:t>
      </w:r>
      <w:r w:rsidR="006E2942">
        <w:rPr>
          <w:lang w:eastAsia="ja-JP"/>
        </w:rPr>
        <w:br/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  <w:r w:rsidR="006E2942">
        <w:rPr>
          <w:lang w:eastAsia="ja-JP"/>
        </w:rPr>
        <w:br/>
      </w:r>
      <w:r w:rsidR="006E2942">
        <w:rPr>
          <w:lang w:eastAsia="ja-JP"/>
        </w:rPr>
        <w:br/>
      </w:r>
      <w:r w:rsidR="006E2942">
        <w:rPr>
          <w:lang w:eastAsia="ja-JP"/>
        </w:rPr>
        <w:t>・デジタル化・</w:t>
      </w:r>
      <w:r w:rsidR="006E2942">
        <w:rPr>
          <w:lang w:eastAsia="ja-JP"/>
        </w:rPr>
        <w:t>DX</w:t>
      </w:r>
      <w:r>
        <w:rPr>
          <w:lang w:eastAsia="ja-JP"/>
        </w:rPr>
        <w:t>に関する具体的な悩み</w:t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  <w:r w:rsidR="006E2942" w:rsidRPr="00B91C18">
        <w:rPr>
          <w:b/>
          <w:lang w:eastAsia="ja-JP"/>
        </w:rPr>
        <w:t>（２）</w:t>
      </w:r>
      <w:r w:rsidR="006E2942" w:rsidRPr="00B91C18">
        <w:rPr>
          <w:b/>
          <w:lang w:eastAsia="ja-JP"/>
        </w:rPr>
        <w:t>DX</w:t>
      </w:r>
      <w:r w:rsidR="006E2942" w:rsidRPr="00B91C18">
        <w:rPr>
          <w:b/>
          <w:lang w:eastAsia="ja-JP"/>
        </w:rPr>
        <w:t>・</w:t>
      </w:r>
      <w:r w:rsidR="006E2942" w:rsidRPr="00B91C18">
        <w:rPr>
          <w:b/>
          <w:lang w:eastAsia="ja-JP"/>
        </w:rPr>
        <w:t>IT</w:t>
      </w:r>
      <w:r w:rsidR="006E2942" w:rsidRPr="00B91C18">
        <w:rPr>
          <w:b/>
          <w:lang w:eastAsia="ja-JP"/>
        </w:rPr>
        <w:t>投資の検討状況</w:t>
      </w:r>
      <w:r w:rsidR="00B91C18" w:rsidRPr="00B91C18">
        <w:rPr>
          <w:rFonts w:hint="eastAsia"/>
          <w:b/>
          <w:lang w:eastAsia="ja-JP"/>
        </w:rPr>
        <w:t>（該当する項目にチェックをしてください）</w:t>
      </w:r>
      <w:r w:rsidR="006E2942">
        <w:rPr>
          <w:lang w:eastAsia="ja-JP"/>
        </w:rPr>
        <w:br/>
      </w:r>
      <w:r w:rsidR="006E2942">
        <w:rPr>
          <w:lang w:eastAsia="ja-JP"/>
        </w:rPr>
        <w:t>・導入を検討している分野（複数回答可）：</w:t>
      </w:r>
      <w:r w:rsidR="006E2942">
        <w:rPr>
          <w:lang w:eastAsia="ja-JP"/>
        </w:rPr>
        <w:br/>
        <w:t xml:space="preserve">□ </w:t>
      </w:r>
      <w:r w:rsidR="006E2942">
        <w:rPr>
          <w:lang w:eastAsia="ja-JP"/>
        </w:rPr>
        <w:t xml:space="preserve">業務プロセスの見直し・効率化　</w:t>
      </w:r>
      <w:r w:rsidR="00B91C18">
        <w:rPr>
          <w:lang w:eastAsia="ja-JP"/>
        </w:rPr>
        <w:br/>
      </w:r>
      <w:r w:rsidR="006E2942">
        <w:rPr>
          <w:lang w:eastAsia="ja-JP"/>
        </w:rPr>
        <w:t>□ IT</w:t>
      </w:r>
      <w:r w:rsidR="006E2942">
        <w:rPr>
          <w:lang w:eastAsia="ja-JP"/>
        </w:rPr>
        <w:t>ツール・基幹システムの導入</w:t>
      </w:r>
      <w:r w:rsidR="006E2942">
        <w:rPr>
          <w:lang w:eastAsia="ja-JP"/>
        </w:rPr>
        <w:br/>
        <w:t xml:space="preserve">□ </w:t>
      </w:r>
      <w:r w:rsidR="006E2942">
        <w:rPr>
          <w:lang w:eastAsia="ja-JP"/>
        </w:rPr>
        <w:t xml:space="preserve">バックオフィス業務（経理等）の効率化　</w:t>
      </w:r>
      <w:r w:rsidR="00B91C18">
        <w:rPr>
          <w:lang w:eastAsia="ja-JP"/>
        </w:rPr>
        <w:br/>
      </w:r>
      <w:r w:rsidR="006E2942">
        <w:rPr>
          <w:lang w:eastAsia="ja-JP"/>
        </w:rPr>
        <w:t xml:space="preserve">□ </w:t>
      </w:r>
      <w:r w:rsidR="006E2942">
        <w:rPr>
          <w:lang w:eastAsia="ja-JP"/>
        </w:rPr>
        <w:t>製造・販売現場の自動化</w:t>
      </w:r>
      <w:r w:rsidR="006E2942">
        <w:rPr>
          <w:lang w:eastAsia="ja-JP"/>
        </w:rPr>
        <w:br/>
      </w:r>
      <w:r w:rsidR="006E2942">
        <w:rPr>
          <w:lang w:eastAsia="ja-JP"/>
        </w:rPr>
        <w:br/>
      </w:r>
      <w:r w:rsidR="006E2942">
        <w:rPr>
          <w:lang w:eastAsia="ja-JP"/>
        </w:rPr>
        <w:t>・現在の検討段階：</w:t>
      </w:r>
      <w:r w:rsidR="006E2942">
        <w:rPr>
          <w:lang w:eastAsia="ja-JP"/>
        </w:rPr>
        <w:br/>
        <w:t xml:space="preserve">□ </w:t>
      </w:r>
      <w:r w:rsidR="006E2942">
        <w:rPr>
          <w:lang w:eastAsia="ja-JP"/>
        </w:rPr>
        <w:t>導入したい製品の候補が決まっており、見積り等を取得中である</w:t>
      </w:r>
      <w:r w:rsidR="006E2942">
        <w:rPr>
          <w:lang w:eastAsia="ja-JP"/>
        </w:rPr>
        <w:br/>
        <w:t xml:space="preserve">□ </w:t>
      </w:r>
      <w:r w:rsidR="006E2942">
        <w:rPr>
          <w:lang w:eastAsia="ja-JP"/>
        </w:rPr>
        <w:t>解決したい課題に合うシステムの目星はついているが、選定中である</w:t>
      </w:r>
      <w:r w:rsidR="006E2942">
        <w:rPr>
          <w:lang w:eastAsia="ja-JP"/>
        </w:rPr>
        <w:br/>
        <w:t xml:space="preserve">□ </w:t>
      </w:r>
      <w:r w:rsidR="006E2942">
        <w:rPr>
          <w:lang w:eastAsia="ja-JP"/>
        </w:rPr>
        <w:t>どのようなシステムが良いか分からないため、専門家の提案を希望する</w:t>
      </w:r>
    </w:p>
    <w:p w:rsidR="00C31168" w:rsidRDefault="00C54548">
      <w:pPr>
        <w:rPr>
          <w:lang w:eastAsia="ja-JP"/>
        </w:rPr>
      </w:pPr>
      <w:r w:rsidRPr="00796C93"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036710" wp14:editId="7595A09C">
                <wp:simplePos x="0" y="0"/>
                <wp:positionH relativeFrom="column">
                  <wp:posOffset>133350</wp:posOffset>
                </wp:positionH>
                <wp:positionV relativeFrom="paragraph">
                  <wp:posOffset>834390</wp:posOffset>
                </wp:positionV>
                <wp:extent cx="5972175" cy="8286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548" w:rsidRDefault="00C54548" w:rsidP="00C54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6710" id="テキスト ボックス 3" o:spid="_x0000_s1029" type="#_x0000_t202" style="position:absolute;margin-left:10.5pt;margin-top:65.7pt;width:470.25pt;height:65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" fillcolor="white [3201]" strokeweight=".5pt">
                <v:textbox>
                  <w:txbxContent>
                    <w:p w:rsidR="00C54548" w:rsidRDefault="00C54548" w:rsidP="00C54548"/>
                  </w:txbxContent>
                </v:textbox>
              </v:shape>
            </w:pict>
          </mc:Fallback>
        </mc:AlternateContent>
      </w:r>
      <w:r w:rsidR="006E2942" w:rsidRPr="00796C93">
        <w:rPr>
          <w:b/>
          <w:lang w:eastAsia="ja-JP"/>
        </w:rPr>
        <w:t>（３）期待される改善効果（目標）</w:t>
      </w:r>
      <w:r w:rsidR="006E2942">
        <w:rPr>
          <w:lang w:eastAsia="ja-JP"/>
        </w:rPr>
        <w:br/>
      </w:r>
      <w:r w:rsidR="006E2942">
        <w:rPr>
          <w:lang w:eastAsia="ja-JP"/>
        </w:rPr>
        <w:t>・削減したい作業時間：月間</w:t>
      </w:r>
      <w:r w:rsidR="006E2942" w:rsidRPr="006E2942">
        <w:rPr>
          <w:u w:val="single"/>
          <w:lang w:eastAsia="ja-JP"/>
        </w:rPr>
        <w:t xml:space="preserve">　　　</w:t>
      </w:r>
      <w:r w:rsidR="006E2942">
        <w:rPr>
          <w:lang w:eastAsia="ja-JP"/>
        </w:rPr>
        <w:t>時間程度の削減を目指す</w:t>
      </w:r>
      <w:r w:rsidR="006E2942">
        <w:rPr>
          <w:lang w:eastAsia="ja-JP"/>
        </w:rPr>
        <w:br/>
      </w:r>
      <w:r w:rsidR="006E2942">
        <w:rPr>
          <w:lang w:eastAsia="ja-JP"/>
        </w:rPr>
        <w:t>・削減したい経費：月間</w:t>
      </w:r>
      <w:r w:rsidR="006E2942" w:rsidRPr="006E2942">
        <w:rPr>
          <w:u w:val="single"/>
          <w:lang w:eastAsia="ja-JP"/>
        </w:rPr>
        <w:t xml:space="preserve">　　　</w:t>
      </w:r>
      <w:r w:rsidR="006E2942">
        <w:rPr>
          <w:lang w:eastAsia="ja-JP"/>
        </w:rPr>
        <w:t>円程度のコストカットを目指す</w:t>
      </w:r>
      <w:bookmarkStart w:id="0" w:name="_GoBack"/>
      <w:bookmarkEnd w:id="0"/>
      <w:r w:rsidR="006E2942">
        <w:rPr>
          <w:lang w:eastAsia="ja-JP"/>
        </w:rPr>
        <w:br/>
      </w:r>
      <w:r w:rsidR="006E2942">
        <w:rPr>
          <w:lang w:eastAsia="ja-JP"/>
        </w:rPr>
        <w:t>・定性的な目標（例：属人化の解消、ミス撲滅、</w:t>
      </w:r>
      <w:r w:rsidR="006E2942">
        <w:rPr>
          <w:rFonts w:hint="eastAsia"/>
          <w:lang w:eastAsia="ja-JP"/>
        </w:rPr>
        <w:t>業務フロー改善</w:t>
      </w:r>
      <w:r w:rsidR="00CB4528">
        <w:rPr>
          <w:lang w:eastAsia="ja-JP"/>
        </w:rPr>
        <w:t>等）</w:t>
      </w:r>
      <w:r w:rsidR="006E2942">
        <w:rPr>
          <w:lang w:eastAsia="ja-JP"/>
        </w:rPr>
        <w:br/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  <w:r w:rsidR="00CB4528">
        <w:rPr>
          <w:lang w:eastAsia="ja-JP"/>
        </w:rPr>
        <w:br/>
      </w:r>
    </w:p>
    <w:p w:rsidR="00C31168" w:rsidRDefault="006E2942">
      <w:pPr>
        <w:rPr>
          <w:lang w:eastAsia="ja-JP"/>
        </w:rPr>
      </w:pPr>
      <w:r w:rsidRPr="00796C93">
        <w:rPr>
          <w:b/>
          <w:lang w:eastAsia="ja-JP"/>
        </w:rPr>
        <w:t>（４）賃上げ方針と</w:t>
      </w:r>
      <w:r w:rsidR="00B91C18" w:rsidRPr="00796C93">
        <w:rPr>
          <w:rFonts w:hint="eastAsia"/>
          <w:b/>
          <w:lang w:eastAsia="ja-JP"/>
        </w:rPr>
        <w:t>取組意欲</w:t>
      </w:r>
      <w:r>
        <w:rPr>
          <w:lang w:eastAsia="ja-JP"/>
        </w:rPr>
        <w:br/>
      </w:r>
      <w:r>
        <w:rPr>
          <w:lang w:eastAsia="ja-JP"/>
        </w:rPr>
        <w:t>・賃上げ目標値（雇用者給与等支給額の増加率）：年率　　　％</w:t>
      </w:r>
      <w:r>
        <w:rPr>
          <w:lang w:eastAsia="ja-JP"/>
        </w:rPr>
        <w:br/>
      </w:r>
      <w:r>
        <w:rPr>
          <w:lang w:eastAsia="ja-JP"/>
        </w:rPr>
        <w:t>・本業務への対応体制：</w:t>
      </w:r>
      <w:r>
        <w:rPr>
          <w:lang w:eastAsia="ja-JP"/>
        </w:rPr>
        <w:br/>
        <w:t xml:space="preserve">□ </w:t>
      </w:r>
      <w:r>
        <w:rPr>
          <w:lang w:eastAsia="ja-JP"/>
        </w:rPr>
        <w:t>専門家との面談（計６回以上）には、原則として代表者（社長等）が同席する</w:t>
      </w:r>
      <w:r>
        <w:rPr>
          <w:lang w:eastAsia="ja-JP"/>
        </w:rPr>
        <w:br/>
        <w:t xml:space="preserve">□ </w:t>
      </w:r>
      <w:r>
        <w:rPr>
          <w:rFonts w:hint="eastAsia"/>
          <w:lang w:eastAsia="ja-JP"/>
        </w:rPr>
        <w:t>福知山市が主催する</w:t>
      </w:r>
      <w:r>
        <w:rPr>
          <w:lang w:eastAsia="ja-JP"/>
        </w:rPr>
        <w:t>「</w:t>
      </w:r>
      <w:r>
        <w:rPr>
          <w:lang w:eastAsia="ja-JP"/>
        </w:rPr>
        <w:t>DX</w:t>
      </w:r>
      <w:r>
        <w:rPr>
          <w:lang w:eastAsia="ja-JP"/>
        </w:rPr>
        <w:t>セミナー」に参加した（又は参加予定である）</w:t>
      </w:r>
    </w:p>
    <w:p w:rsidR="00C31168" w:rsidRDefault="00C31168">
      <w:pPr>
        <w:rPr>
          <w:lang w:eastAsia="ja-JP"/>
        </w:rPr>
      </w:pPr>
    </w:p>
    <w:sectPr w:rsidR="00C31168" w:rsidSect="00B4156F">
      <w:pgSz w:w="12240" w:h="15840"/>
      <w:pgMar w:top="680" w:right="1797" w:bottom="68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0C72"/>
    <w:rsid w:val="0015074B"/>
    <w:rsid w:val="001A50EB"/>
    <w:rsid w:val="0029639D"/>
    <w:rsid w:val="002D7566"/>
    <w:rsid w:val="002E3D80"/>
    <w:rsid w:val="00326F90"/>
    <w:rsid w:val="00426570"/>
    <w:rsid w:val="00462EEA"/>
    <w:rsid w:val="0049004E"/>
    <w:rsid w:val="004E0D39"/>
    <w:rsid w:val="006E2942"/>
    <w:rsid w:val="007519B9"/>
    <w:rsid w:val="00796C93"/>
    <w:rsid w:val="007D088D"/>
    <w:rsid w:val="008120AF"/>
    <w:rsid w:val="00851B9A"/>
    <w:rsid w:val="00901342"/>
    <w:rsid w:val="00932F78"/>
    <w:rsid w:val="009C5A8D"/>
    <w:rsid w:val="00AA1D8D"/>
    <w:rsid w:val="00B4156F"/>
    <w:rsid w:val="00B47730"/>
    <w:rsid w:val="00B7112D"/>
    <w:rsid w:val="00B91C18"/>
    <w:rsid w:val="00C31168"/>
    <w:rsid w:val="00C54548"/>
    <w:rsid w:val="00C61D2F"/>
    <w:rsid w:val="00CB0664"/>
    <w:rsid w:val="00CB4528"/>
    <w:rsid w:val="00E05CA0"/>
    <w:rsid w:val="00E45D38"/>
    <w:rsid w:val="00ED20DD"/>
    <w:rsid w:val="00F663EC"/>
    <w:rsid w:val="00FC693F"/>
    <w:rsid w:val="00FC7072"/>
    <w:rsid w:val="00FD2FA3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71A5F"/>
  <w14:defaultImageDpi w14:val="300"/>
  <w15:docId w15:val="{56CA7896-0551-42CE-BA9F-CA934B1C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F663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F663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167E37-F8CF-4CFC-B9AF-364114C3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19</cp:revision>
  <cp:lastPrinted>2026-04-30T07:57:00Z</cp:lastPrinted>
  <dcterms:created xsi:type="dcterms:W3CDTF">2026-04-16T00:03:00Z</dcterms:created>
  <dcterms:modified xsi:type="dcterms:W3CDTF">2026-05-08T05:40:00Z</dcterms:modified>
</cp:coreProperties>
</file>