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68" w:rsidRDefault="009C5A8D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-88900</wp:posOffset>
                </wp:positionV>
                <wp:extent cx="923925" cy="2667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5A8D" w:rsidRDefault="009C5A8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lang w:eastAsia="ja-JP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17.9pt;margin-top:-7pt;width:72.75pt;height:21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" fillcolor="white [3201]" strokeweight=".5pt">
                <v:textbox>
                  <w:txbxContent>
                    <w:p w:rsidR="009C5A8D" w:rsidRDefault="009C5A8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様式第</w:t>
                      </w:r>
                      <w:r>
                        <w:rPr>
                          <w:lang w:eastAsia="ja-JP"/>
                        </w:rPr>
                        <w:t>１</w:t>
                      </w:r>
                      <w:r>
                        <w:rPr>
                          <w:rFonts w:hint="eastAsia"/>
                          <w:lang w:eastAsia="ja-JP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6E2942">
        <w:rPr>
          <w:lang w:eastAsia="ja-JP"/>
        </w:rPr>
        <w:t>令和８年度</w:t>
      </w:r>
      <w:r w:rsidR="006E2942">
        <w:rPr>
          <w:lang w:eastAsia="ja-JP"/>
        </w:rPr>
        <w:t xml:space="preserve"> </w:t>
      </w:r>
      <w:r w:rsidR="006E2942">
        <w:rPr>
          <w:lang w:eastAsia="ja-JP"/>
        </w:rPr>
        <w:t>福知山市中小企業者伴走型・経営力強化業務</w:t>
      </w:r>
    </w:p>
    <w:p w:rsidR="00C31168" w:rsidRDefault="006E2942">
      <w:pPr>
        <w:jc w:val="center"/>
        <w:rPr>
          <w:lang w:eastAsia="ja-JP"/>
        </w:rPr>
      </w:pPr>
      <w:r>
        <w:rPr>
          <w:b/>
          <w:sz w:val="28"/>
          <w:lang w:eastAsia="ja-JP"/>
        </w:rPr>
        <w:t>参加申請書</w:t>
      </w:r>
      <w:r w:rsidR="00FC7072">
        <w:rPr>
          <w:rFonts w:hint="eastAsia"/>
          <w:b/>
          <w:sz w:val="28"/>
          <w:lang w:eastAsia="ja-JP"/>
        </w:rPr>
        <w:t xml:space="preserve">　兼　誓約書</w:t>
      </w:r>
    </w:p>
    <w:p w:rsidR="00C31168" w:rsidRDefault="006E2942">
      <w:pPr>
        <w:rPr>
          <w:lang w:eastAsia="ja-JP"/>
        </w:rPr>
      </w:pPr>
      <w:r>
        <w:rPr>
          <w:lang w:eastAsia="ja-JP"/>
        </w:rPr>
        <w:t>令和８年　　月　　日</w:t>
      </w:r>
      <w:r w:rsidR="00901342">
        <w:rPr>
          <w:lang w:eastAsia="ja-JP"/>
        </w:rPr>
        <w:br/>
      </w:r>
      <w:r w:rsidR="00B4156F">
        <w:rPr>
          <w:rFonts w:hint="eastAsia"/>
          <w:lang w:eastAsia="ja-JP"/>
        </w:rPr>
        <w:t>福知山市長　大橋　一夫　様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令和８年度福知山市中小企業者伴走型・経営力強化業務募集要項の内容</w:t>
      </w:r>
      <w:r w:rsidR="00932F78">
        <w:rPr>
          <w:rFonts w:hint="eastAsia"/>
          <w:lang w:eastAsia="ja-JP"/>
        </w:rPr>
        <w:t>及び下記の同意事項</w:t>
      </w:r>
      <w:r>
        <w:rPr>
          <w:lang w:eastAsia="ja-JP"/>
        </w:rPr>
        <w:t>を承知の上、次のとおり申請します。</w:t>
      </w:r>
    </w:p>
    <w:p w:rsidR="00932F78" w:rsidRDefault="006E2942">
      <w:pPr>
        <w:rPr>
          <w:lang w:eastAsia="ja-JP"/>
        </w:rPr>
      </w:pPr>
      <w:r w:rsidRPr="00B4156F">
        <w:rPr>
          <w:b/>
          <w:lang w:eastAsia="ja-JP"/>
        </w:rPr>
        <w:t>（１）申請者情報</w:t>
      </w:r>
      <w:r w:rsidR="00E05CA0">
        <w:rPr>
          <w:b/>
          <w:lang w:eastAsia="ja-JP"/>
        </w:rPr>
        <w:br/>
      </w:r>
      <w:r>
        <w:rPr>
          <w:lang w:eastAsia="ja-JP"/>
        </w:rPr>
        <w:br/>
      </w:r>
      <w:r w:rsidR="00932F78">
        <w:rPr>
          <w:lang w:eastAsia="ja-JP"/>
        </w:rPr>
        <w:t>・</w:t>
      </w:r>
      <w:r w:rsidR="00932F78">
        <w:rPr>
          <w:rFonts w:hint="eastAsia"/>
          <w:lang w:eastAsia="ja-JP"/>
        </w:rPr>
        <w:t>事業者名</w:t>
      </w:r>
      <w:r>
        <w:rPr>
          <w:lang w:eastAsia="ja-JP"/>
        </w:rPr>
        <w:t>：</w:t>
      </w:r>
      <w:r w:rsidR="00F663EC" w:rsidRPr="00F663EC">
        <w:rPr>
          <w:rFonts w:hint="eastAsia"/>
          <w:u w:val="single"/>
          <w:lang w:eastAsia="ja-JP"/>
        </w:rPr>
        <w:t xml:space="preserve">　　　　　　　　　　　　　　　　　　　　　　</w:t>
      </w:r>
      <w:r w:rsidR="00932F78">
        <w:rPr>
          <w:lang w:eastAsia="ja-JP"/>
        </w:rPr>
        <w:br/>
      </w:r>
      <w:r w:rsidR="00B4156F">
        <w:rPr>
          <w:rFonts w:hint="eastAsia"/>
          <w:lang w:eastAsia="ja-JP"/>
        </w:rPr>
        <w:t xml:space="preserve">　</w:t>
      </w:r>
      <w:r>
        <w:rPr>
          <w:lang w:eastAsia="ja-JP"/>
        </w:rPr>
        <w:br/>
      </w:r>
      <w:r>
        <w:rPr>
          <w:lang w:eastAsia="ja-JP"/>
        </w:rPr>
        <w:t>・代表者役職・氏名：</w:t>
      </w:r>
      <w:r w:rsidR="00932F78">
        <w:rPr>
          <w:rFonts w:hint="eastAsia"/>
          <w:lang w:eastAsia="ja-JP"/>
        </w:rPr>
        <w:t xml:space="preserve">　　　　　　　　　</w:t>
      </w:r>
      <w:r w:rsidR="00B4156F">
        <w:rPr>
          <w:rFonts w:hint="eastAsia"/>
          <w:lang w:eastAsia="ja-JP"/>
        </w:rPr>
        <w:t xml:space="preserve">　</w:t>
      </w:r>
      <w:r w:rsidR="00932F78">
        <w:rPr>
          <w:rFonts w:hint="eastAsia"/>
          <w:lang w:eastAsia="ja-JP"/>
        </w:rPr>
        <w:t xml:space="preserve">　　　　　　　　　　　　　</w:t>
      </w:r>
      <w:r w:rsidR="002D7566">
        <w:rPr>
          <w:rFonts w:hint="eastAsia"/>
          <w:lang w:eastAsia="ja-JP"/>
        </w:rPr>
        <w:t xml:space="preserve">　　</w:t>
      </w:r>
      <w:r w:rsidR="00932F78">
        <w:rPr>
          <w:rFonts w:hint="eastAsia"/>
          <w:lang w:eastAsia="ja-JP"/>
        </w:rPr>
        <w:t xml:space="preserve">　</w:t>
      </w:r>
      <w:r w:rsidR="00932F78">
        <w:rPr>
          <w:lang w:eastAsia="ja-JP"/>
        </w:rPr>
        <w:t>印</w:t>
      </w:r>
    </w:p>
    <w:p w:rsidR="00932F78" w:rsidRDefault="00932F78">
      <w:pPr>
        <w:rPr>
          <w:lang w:eastAsia="ja-JP"/>
        </w:rPr>
      </w:pPr>
      <w:r>
        <w:rPr>
          <w:rFonts w:hint="eastAsia"/>
          <w:lang w:eastAsia="ja-JP"/>
        </w:rPr>
        <w:t>・所在地：</w:t>
      </w:r>
      <w:r w:rsidR="006E2942">
        <w:rPr>
          <w:lang w:eastAsia="ja-JP"/>
        </w:rPr>
        <w:t xml:space="preserve">　　　　　　　　　　　　　　</w:t>
      </w:r>
    </w:p>
    <w:p w:rsidR="00F663EC" w:rsidRDefault="006E2942">
      <w:pPr>
        <w:rPr>
          <w:lang w:eastAsia="ja-JP"/>
        </w:rPr>
      </w:pPr>
      <w:r>
        <w:rPr>
          <w:lang w:eastAsia="ja-JP"/>
        </w:rPr>
        <w:t>・電話番号：</w:t>
      </w:r>
      <w:r w:rsidR="00B4156F">
        <w:rPr>
          <w:rFonts w:hint="eastAsia"/>
          <w:lang w:eastAsia="ja-JP"/>
        </w:rPr>
        <w:t xml:space="preserve">　　　　　　　　　　</w:t>
      </w:r>
    </w:p>
    <w:p w:rsidR="00932F78" w:rsidRDefault="00F663EC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6E2942">
        <w:rPr>
          <w:lang w:eastAsia="ja-JP"/>
        </w:rPr>
        <w:t>メールアドレス：</w:t>
      </w:r>
    </w:p>
    <w:p w:rsidR="00932F78" w:rsidRDefault="006E2942">
      <w:pPr>
        <w:rPr>
          <w:lang w:eastAsia="ja-JP"/>
        </w:rPr>
      </w:pPr>
      <w:r>
        <w:rPr>
          <w:lang w:eastAsia="ja-JP"/>
        </w:rPr>
        <w:t>・担当者名（部署・役職）：</w:t>
      </w:r>
    </w:p>
    <w:p w:rsidR="00932F78" w:rsidRDefault="00932F78">
      <w:pPr>
        <w:rPr>
          <w:lang w:eastAsia="ja-JP"/>
        </w:rPr>
      </w:pPr>
      <w:r>
        <w:rPr>
          <w:rFonts w:hint="eastAsia"/>
          <w:lang w:eastAsia="ja-JP"/>
        </w:rPr>
        <w:t>・資本金（法人の場合）　：　　　　　　　　　万円</w:t>
      </w:r>
    </w:p>
    <w:p w:rsidR="00932F78" w:rsidRDefault="00932F78" w:rsidP="00932F78">
      <w:pPr>
        <w:ind w:rightChars="-196" w:right="-431"/>
        <w:rPr>
          <w:lang w:eastAsia="ja-JP"/>
        </w:rPr>
      </w:pPr>
      <w:r>
        <w:rPr>
          <w:rFonts w:hint="eastAsia"/>
          <w:lang w:eastAsia="ja-JP"/>
        </w:rPr>
        <w:t xml:space="preserve">・従業員数（役員を含む）　計　　　</w:t>
      </w:r>
      <w:r w:rsidR="00FC7072">
        <w:rPr>
          <w:rFonts w:hint="eastAsia"/>
          <w:lang w:eastAsia="ja-JP"/>
        </w:rPr>
        <w:t>人</w:t>
      </w:r>
      <w:r>
        <w:rPr>
          <w:rFonts w:hint="eastAsia"/>
          <w:lang w:eastAsia="ja-JP"/>
        </w:rPr>
        <w:t>（内　正社員：　　　人、パート等：　　　人</w:t>
      </w:r>
      <w:r w:rsidR="00901342">
        <w:rPr>
          <w:rFonts w:hint="eastAsia"/>
          <w:lang w:eastAsia="ja-JP"/>
        </w:rPr>
        <w:t>）</w:t>
      </w:r>
    </w:p>
    <w:p w:rsidR="00932F78" w:rsidRDefault="00932F78" w:rsidP="00932F78">
      <w:pPr>
        <w:ind w:rightChars="-196" w:right="-431"/>
        <w:rPr>
          <w:lang w:eastAsia="ja-JP"/>
        </w:rPr>
      </w:pPr>
      <w:r>
        <w:rPr>
          <w:rFonts w:hint="eastAsia"/>
          <w:lang w:eastAsia="ja-JP"/>
        </w:rPr>
        <w:t>・主な事業内容（取扱い製品・サービス等）</w:t>
      </w:r>
      <w:r w:rsidR="00F663EC">
        <w:rPr>
          <w:lang w:eastAsia="ja-JP"/>
        </w:rPr>
        <w:br/>
      </w:r>
      <w:r w:rsidR="00100C72">
        <w:rPr>
          <w:rFonts w:hint="eastAsia"/>
          <w:lang w:eastAsia="ja-JP"/>
        </w:rPr>
        <w:t>３</w:t>
      </w:r>
    </w:p>
    <w:p w:rsidR="002D7566" w:rsidRDefault="002D7566" w:rsidP="00E05CA0">
      <w:pPr>
        <w:ind w:left="221" w:hangingChars="100" w:hanging="221"/>
        <w:rPr>
          <w:lang w:eastAsia="ja-JP"/>
        </w:rPr>
      </w:pPr>
      <w:r w:rsidRPr="00B4156F">
        <w:rPr>
          <w:rFonts w:hint="eastAsia"/>
          <w:b/>
          <w:lang w:eastAsia="ja-JP"/>
        </w:rPr>
        <w:t>（</w:t>
      </w:r>
      <w:r w:rsidR="00F663EC">
        <w:rPr>
          <w:rFonts w:hint="eastAsia"/>
          <w:b/>
          <w:lang w:eastAsia="ja-JP"/>
        </w:rPr>
        <w:t>２</w:t>
      </w:r>
      <w:r w:rsidRPr="00B4156F">
        <w:rPr>
          <w:rFonts w:hint="eastAsia"/>
          <w:b/>
          <w:lang w:eastAsia="ja-JP"/>
        </w:rPr>
        <w:t>）同意事項</w:t>
      </w:r>
      <w:r w:rsidR="00F663EC">
        <w:rPr>
          <w:b/>
          <w:lang w:eastAsia="ja-JP"/>
        </w:rPr>
        <w:br/>
      </w:r>
      <w:r>
        <w:rPr>
          <w:rFonts w:hint="eastAsia"/>
          <w:lang w:eastAsia="ja-JP"/>
        </w:rPr>
        <w:t>□</w:t>
      </w:r>
      <w:r w:rsidRPr="0049004E">
        <w:rPr>
          <w:rFonts w:hint="eastAsia"/>
          <w:b/>
          <w:lang w:eastAsia="ja-JP"/>
        </w:rPr>
        <w:t>誠実な履行と途中辞退の禁止</w:t>
      </w:r>
      <w:r>
        <w:rPr>
          <w:lang w:eastAsia="ja-JP"/>
        </w:rPr>
        <w:br/>
      </w:r>
      <w:r>
        <w:rPr>
          <w:rFonts w:hint="eastAsia"/>
          <w:lang w:eastAsia="ja-JP"/>
        </w:rPr>
        <w:t>本事業における専門家派遣について、自社の経営改善・</w:t>
      </w:r>
      <w:r>
        <w:rPr>
          <w:rFonts w:hint="eastAsia"/>
          <w:lang w:eastAsia="ja-JP"/>
        </w:rPr>
        <w:t>DX</w:t>
      </w:r>
      <w:r>
        <w:rPr>
          <w:rFonts w:hint="eastAsia"/>
          <w:lang w:eastAsia="ja-JP"/>
        </w:rPr>
        <w:t>推進に向けた重要な機会と捉え、経営者及び実務担当者が主体的に参加し、正当な理由なく途中で支援を辞退又は放棄しないこと。</w:t>
      </w:r>
      <w:r w:rsidR="00F663EC">
        <w:rPr>
          <w:lang w:eastAsia="ja-JP"/>
        </w:rPr>
        <w:br/>
      </w:r>
      <w:r w:rsidR="00F663EC">
        <w:rPr>
          <w:lang w:eastAsia="ja-JP"/>
        </w:rPr>
        <w:br/>
      </w:r>
      <w:r>
        <w:rPr>
          <w:rFonts w:hint="eastAsia"/>
          <w:lang w:eastAsia="ja-JP"/>
        </w:rPr>
        <w:t>□</w:t>
      </w:r>
      <w:r w:rsidRPr="00B4156F">
        <w:rPr>
          <w:rFonts w:hint="eastAsia"/>
          <w:b/>
          <w:lang w:eastAsia="ja-JP"/>
        </w:rPr>
        <w:t>広報活動等への協力</w:t>
      </w:r>
      <w:r w:rsidRPr="00B4156F">
        <w:rPr>
          <w:lang w:eastAsia="ja-JP"/>
        </w:rPr>
        <w:br/>
      </w:r>
      <w:r w:rsidRPr="00B4156F">
        <w:rPr>
          <w:rFonts w:hint="eastAsia"/>
          <w:lang w:eastAsia="ja-JP"/>
        </w:rPr>
        <w:t>本事業の完了後、福知山市が実施する企業向けの</w:t>
      </w:r>
      <w:r w:rsidRPr="00B4156F">
        <w:rPr>
          <w:rFonts w:hint="eastAsia"/>
          <w:lang w:eastAsia="ja-JP"/>
        </w:rPr>
        <w:t>DX</w:t>
      </w:r>
      <w:r w:rsidRPr="00B4156F">
        <w:rPr>
          <w:rFonts w:hint="eastAsia"/>
          <w:lang w:eastAsia="ja-JP"/>
        </w:rPr>
        <w:t>普及啓発活動をはじめとする広報活動に協力依頼があった際は、積極的に応じること。</w:t>
      </w:r>
    </w:p>
    <w:p w:rsidR="001A50EB" w:rsidRPr="00B4156F" w:rsidRDefault="00932F78" w:rsidP="00932F78">
      <w:pPr>
        <w:ind w:rightChars="-196" w:right="-431"/>
        <w:rPr>
          <w:b/>
          <w:lang w:eastAsia="ja-JP"/>
        </w:rPr>
      </w:pPr>
      <w:r w:rsidRPr="00B4156F">
        <w:rPr>
          <w:rFonts w:hint="eastAsia"/>
          <w:b/>
          <w:lang w:eastAsia="ja-JP"/>
        </w:rPr>
        <w:t>（</w:t>
      </w:r>
      <w:r w:rsidR="00F663EC">
        <w:rPr>
          <w:rFonts w:hint="eastAsia"/>
          <w:b/>
          <w:lang w:eastAsia="ja-JP"/>
        </w:rPr>
        <w:t>３</w:t>
      </w:r>
      <w:r w:rsidR="006E2942" w:rsidRPr="00B4156F">
        <w:rPr>
          <w:b/>
          <w:lang w:eastAsia="ja-JP"/>
        </w:rPr>
        <w:t>）</w:t>
      </w:r>
      <w:r w:rsidR="001A50EB" w:rsidRPr="00B4156F">
        <w:rPr>
          <w:rFonts w:hint="eastAsia"/>
          <w:b/>
          <w:lang w:eastAsia="ja-JP"/>
        </w:rPr>
        <w:t>提出書類</w:t>
      </w:r>
    </w:p>
    <w:p w:rsidR="00FC7072" w:rsidRDefault="001A50EB">
      <w:pPr>
        <w:rPr>
          <w:lang w:eastAsia="ja-JP"/>
        </w:rPr>
      </w:pPr>
      <w:r>
        <w:rPr>
          <w:rFonts w:hint="eastAsia"/>
          <w:lang w:eastAsia="ja-JP"/>
        </w:rPr>
        <w:t xml:space="preserve">　□</w:t>
      </w:r>
      <w:r w:rsidR="007519B9">
        <w:rPr>
          <w:rFonts w:hint="eastAsia"/>
          <w:lang w:eastAsia="ja-JP"/>
        </w:rPr>
        <w:t>参加</w:t>
      </w:r>
      <w:r w:rsidR="006E2942">
        <w:rPr>
          <w:rFonts w:hint="eastAsia"/>
          <w:lang w:eastAsia="ja-JP"/>
        </w:rPr>
        <w:t>申請書</w:t>
      </w:r>
      <w:r w:rsidR="00FC7072">
        <w:rPr>
          <w:rFonts w:hint="eastAsia"/>
          <w:lang w:eastAsia="ja-JP"/>
        </w:rPr>
        <w:t xml:space="preserve">　兼　誓約書（様式第１号）</w:t>
      </w:r>
    </w:p>
    <w:p w:rsidR="006E2942" w:rsidRDefault="006E2942">
      <w:pPr>
        <w:rPr>
          <w:lang w:eastAsia="ja-JP"/>
        </w:rPr>
      </w:pPr>
      <w:r>
        <w:rPr>
          <w:rFonts w:hint="eastAsia"/>
          <w:lang w:eastAsia="ja-JP"/>
        </w:rPr>
        <w:t xml:space="preserve">　□経営力強化事業計画書</w:t>
      </w:r>
      <w:r w:rsidR="00FC7072">
        <w:rPr>
          <w:rFonts w:hint="eastAsia"/>
          <w:lang w:eastAsia="ja-JP"/>
        </w:rPr>
        <w:t>（様式第</w:t>
      </w:r>
      <w:r w:rsidR="00FC7072">
        <w:rPr>
          <w:rFonts w:hint="eastAsia"/>
          <w:lang w:eastAsia="ja-JP"/>
        </w:rPr>
        <w:t>2</w:t>
      </w:r>
      <w:r w:rsidR="00FC7072">
        <w:rPr>
          <w:rFonts w:hint="eastAsia"/>
          <w:lang w:eastAsia="ja-JP"/>
        </w:rPr>
        <w:t>号）</w:t>
      </w:r>
    </w:p>
    <w:p w:rsidR="00FC7072" w:rsidRDefault="006E2942">
      <w:pPr>
        <w:rPr>
          <w:lang w:eastAsia="ja-JP"/>
        </w:rPr>
      </w:pPr>
      <w:r>
        <w:rPr>
          <w:rFonts w:hint="eastAsia"/>
          <w:lang w:eastAsia="ja-JP"/>
        </w:rPr>
        <w:t xml:space="preserve">　□納税証明書</w:t>
      </w:r>
    </w:p>
    <w:p w:rsidR="00C31168" w:rsidRDefault="00FC7072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□企業の事業内容が分かる資料（案内パンフレット、自社</w:t>
      </w:r>
      <w:r>
        <w:rPr>
          <w:rFonts w:hint="eastAsia"/>
          <w:lang w:eastAsia="ja-JP"/>
        </w:rPr>
        <w:t>HP</w:t>
      </w:r>
      <w:r>
        <w:rPr>
          <w:rFonts w:hint="eastAsia"/>
          <w:lang w:eastAsia="ja-JP"/>
        </w:rPr>
        <w:t>など）</w:t>
      </w:r>
      <w:r w:rsidR="002D7566">
        <w:rPr>
          <w:rFonts w:hint="eastAsia"/>
          <w:lang w:eastAsia="ja-JP"/>
        </w:rPr>
        <w:t>（任意）</w:t>
      </w:r>
      <w:bookmarkStart w:id="0" w:name="_GoBack"/>
      <w:bookmarkEnd w:id="0"/>
    </w:p>
    <w:sectPr w:rsidR="00C31168" w:rsidSect="00B4156F">
      <w:pgSz w:w="12240" w:h="15840"/>
      <w:pgMar w:top="680" w:right="1797" w:bottom="68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C72"/>
    <w:rsid w:val="0015074B"/>
    <w:rsid w:val="001A50EB"/>
    <w:rsid w:val="0029639D"/>
    <w:rsid w:val="002D7566"/>
    <w:rsid w:val="002E3D80"/>
    <w:rsid w:val="00326F90"/>
    <w:rsid w:val="00426570"/>
    <w:rsid w:val="00462EEA"/>
    <w:rsid w:val="0049004E"/>
    <w:rsid w:val="004E0D39"/>
    <w:rsid w:val="006E2942"/>
    <w:rsid w:val="007519B9"/>
    <w:rsid w:val="007D088D"/>
    <w:rsid w:val="008120AF"/>
    <w:rsid w:val="00841A9A"/>
    <w:rsid w:val="00901342"/>
    <w:rsid w:val="00932F78"/>
    <w:rsid w:val="009C5A8D"/>
    <w:rsid w:val="00AA1D8D"/>
    <w:rsid w:val="00B4156F"/>
    <w:rsid w:val="00B47730"/>
    <w:rsid w:val="00B7112D"/>
    <w:rsid w:val="00C31168"/>
    <w:rsid w:val="00C54548"/>
    <w:rsid w:val="00C61D2F"/>
    <w:rsid w:val="00CB0664"/>
    <w:rsid w:val="00CB4528"/>
    <w:rsid w:val="00E05CA0"/>
    <w:rsid w:val="00E45D38"/>
    <w:rsid w:val="00ED20DD"/>
    <w:rsid w:val="00F663EC"/>
    <w:rsid w:val="00FC693F"/>
    <w:rsid w:val="00FC7072"/>
    <w:rsid w:val="00FD2FA3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061A6"/>
  <w14:defaultImageDpi w14:val="300"/>
  <w15:docId w15:val="{56CA7896-0551-42CE-BA9F-CA934B1C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F663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F66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C798F-7386-4CFD-9466-059C29CF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17</cp:revision>
  <cp:lastPrinted>2026-04-30T07:57:00Z</cp:lastPrinted>
  <dcterms:created xsi:type="dcterms:W3CDTF">2026-04-16T00:03:00Z</dcterms:created>
  <dcterms:modified xsi:type="dcterms:W3CDTF">2026-05-01T00:06:00Z</dcterms:modified>
</cp:coreProperties>
</file>